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ONL数码建筑物语  英文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ONL数码建筑物语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本书出售、求购地址：https://www.jiaokey.com/book/detail/40187936.html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关键词搜索：https://www.jiaokey.com/tag/ONL数码建筑物语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