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2005年美国的人权纪录  中阿文本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2005年美国的人权纪录  中阿文本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关键词搜索：https://www.jiaokey.com/tag/2005年美国的人权纪录  中阿文本.html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