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实验教材课课练单元测试  数学  二年级  下</w:t>
      </w:r>
    </w:p>
    <w:p>
      <w:r>
        <w:rPr>
          <w:rFonts w:ascii="宋体" w:hAnsi="宋体" w:eastAsia="宋体"/>
          <w:sz w:val="24"/>
        </w:rPr>
        <w:t>米克丽阿依·依布拉音主编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实验教材课课练单元测试  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米克丽阿依·依布拉音主编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本书出售、求购地址：https://www.jiaokey.com/book/detail/40187818.html</w:t>
      </w:r>
    </w:p>
    <w:p>
      <w:r>
        <w:t>更多相关图书推荐：https://www.jiaokey.com</w:t>
      </w:r>
    </w:p>
    <w:p>
      <w:r>
        <w:t>米克丽阿依·依布拉音主编 其他作品：https://www.jiaokey.com/tag/米克丽阿依·依布拉音主编.html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关键词搜索：https://www.jiaokey.com/tag/实验教材课课练单元测试  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