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新纪元英语 黑白版 3A  英文</w:t>
      </w:r>
    </w:p>
    <w:p>
      <w:r>
        <w:rPr>
          <w:rFonts w:ascii="宋体" w:hAnsi="宋体" w:eastAsia="宋体"/>
          <w:sz w:val="24"/>
        </w:rPr>
        <w:t>（英）达拉斯（Dallas，D.），（英）佩勒姆（Pelham，L.）著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新纪元英语 黑白版 3A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（英）达拉斯（Dallas，D.），（英）佩勒姆（Pelham，L.）著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本书出售、求购地址：https://www.jiaokey.com/book/detail/40187710.html</w:t>
      </w:r>
    </w:p>
    <w:p>
      <w:r>
        <w:t>更多相关图书推荐：https://www.jiaokey.com</w:t>
      </w:r>
    </w:p>
    <w:p>
      <w:r>
        <w:t>（英）达拉斯（Dallas，D.），（英）佩勒姆（Pelham，L.）著 其他作品：https://www.jiaokey.com/tag/（英）达拉斯（Dallas，D.），（英）佩勒姆（Pelham，L.）著.html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关键词搜索：https://www.jiaokey.com/tag/新纪元英语 黑白版 3A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