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义务教育课程标准实验教材英语听力强化训练  八年级  上  英文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义务教育课程标准实验教材英语听力强化训练  八年级  上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本书出售、求购地址：https://www.jiaokey.com/book/detail/40187682.html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关键词搜索：https://www.jiaokey.com/tag/义务教育课程标准实验教材英语听力强化训练  八年级  上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