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汉维对照阅读系列辅助教材  双语桥  第1册  维吾尔语</w:t>
      </w:r>
    </w:p>
    <w:p>
      <w:r>
        <w:rPr>
          <w:rFonts w:ascii="宋体" w:hAnsi="宋体" w:eastAsia="宋体"/>
          <w:sz w:val="24"/>
        </w:rPr>
        <w:t>王明义，邵志编著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汉维对照阅读系列辅助教材  双语桥  第1册  维吾尔语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王明义，邵志编著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本书出售、求购地址：https://www.jiaokey.com/book/detail/40187662.html</w:t>
      </w:r>
    </w:p>
    <w:p>
      <w:r>
        <w:t>更多相关图书推荐：https://www.jiaokey.com</w:t>
      </w:r>
    </w:p>
    <w:p>
      <w:r>
        <w:t>王明义，邵志编著 其他作品：https://www.jiaokey.com/tag/王明义，邵志编著.html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关键词搜索：https://www.jiaokey.com/tag/汉维对照阅读系列辅助教材  双语桥  第1册  维吾尔语.html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