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第20届亚太地区语言、信息和计算国际会议论文集</w:t>
      </w:r>
    </w:p>
    <w:p>
      <w:r>
        <w:rPr>
          <w:rFonts w:ascii="宋体" w:hAnsi="宋体" w:eastAsia="宋体"/>
          <w:sz w:val="24"/>
        </w:rPr>
        <w:t>何婷婷，孙茂松，陈群秀主编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第20届亚太地区语言、信息和计算国际会议论文集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何婷婷，孙茂松，陈群秀主编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本书出售、求购地址：https://www.jiaokey.com/book/detail/40187648.html</w:t>
      </w:r>
    </w:p>
    <w:p>
      <w:r>
        <w:t>更多相关图书推荐：https://www.jiaokey.com</w:t>
      </w:r>
    </w:p>
    <w:p>
      <w:r>
        <w:t>何婷婷，孙茂松，陈群秀主编 其他作品：https://www.jiaokey.com/tag/何婷婷，孙茂松，陈群秀主编.html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关键词搜索：https://www.jiaokey.com/tag/第20届亚太地区语言、信息和计算国际会议论文集.html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