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顺序选修  英语  6  同步评价手册  二年级</w:t>
      </w:r>
    </w:p>
    <w:p>
      <w:r>
        <w:rPr>
          <w:rFonts w:ascii="宋体" w:hAnsi="宋体" w:eastAsia="宋体"/>
          <w:sz w:val="24"/>
        </w:rPr>
        <w:t>杨晓钰总主编；严文藻，张志建主编；刘世容，解敬彩，杨仕勇编者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顺序选修  英语  6  同步评价手册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杨晓钰总主编；严文藻，张志建主编；刘世容，解敬彩，杨仕勇编者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本书出售、求购地址：https://www.jiaokey.com/book/detail/40187647.html</w:t>
      </w:r>
    </w:p>
    <w:p>
      <w:r>
        <w:t>更多相关图书推荐：https://www.jiaokey.com</w:t>
      </w:r>
    </w:p>
    <w:p>
      <w:r>
        <w:t>杨晓钰总主编；严文藻，张志建主编；刘世容，解敬彩，杨仕勇编者 其他作品：https://www.jiaokey.com/tag/杨晓钰总主编；严文藻，张志建主编；刘世容，解敬彩，杨仕勇编者.html</w:t>
      </w:r>
    </w:p>
    <w:p>
      <w:r>
        <w:t>重庆大学出版社 出版图书：https://www.jiaokey.com/tag/重庆大学出版社.html</w:t>
      </w:r>
    </w:p>
    <w:p>
      <w:r>
        <w:t>关键词搜索：https://www.jiaokey.com/tag/普通高中课程标准实验教科书  顺序选修  英语  6  同步评价手册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