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点在《麦西热甫诗集》上的血  维吾尔语</w:t>
      </w:r>
    </w:p>
    <w:p>
      <w:r>
        <w:rPr>
          <w:rFonts w:ascii="宋体" w:hAnsi="宋体" w:eastAsia="宋体"/>
          <w:sz w:val="24"/>
        </w:rPr>
        <w:t>亚森江·沙迪克著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点在《麦西热甫诗集》上的血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亚森江·沙迪克著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本书出售、求购地址：https://www.jiaokey.com/book/detail/40187592.html</w:t>
      </w:r>
    </w:p>
    <w:p>
      <w:r>
        <w:t>更多相关图书推荐：https://www.jiaokey.com</w:t>
      </w:r>
    </w:p>
    <w:p>
      <w:r>
        <w:t>亚森江·沙迪克著 其他作品：https://www.jiaokey.com/tag/亚森江·沙迪克著.html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关键词搜索：https://www.jiaokey.com/tag/点在《麦西热甫诗集》上的血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