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后基因组技术进展：第四届国际后基因组生命科学技术学术论坛</w:t>
      </w:r>
    </w:p>
    <w:p>
      <w:r>
        <w:rPr>
          <w:rFonts w:ascii="宋体" w:hAnsi="宋体" w:eastAsia="宋体"/>
          <w:sz w:val="24"/>
        </w:rPr>
        <w:t>周国华，陆祖宏，（日）竹三春子主编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后基因组技术进展：第四届国际后基因组生命科学技术学术论坛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周国华，陆祖宏，（日）竹三春子主编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本书出售、求购地址：https://www.jiaokey.com/book/detail/40187554.html</w:t>
      </w:r>
    </w:p>
    <w:p>
      <w:r>
        <w:t>更多相关图书推荐：https://www.jiaokey.com</w:t>
      </w:r>
    </w:p>
    <w:p>
      <w:r>
        <w:t>周国华，陆祖宏，（日）竹三春子主编 其他作品：https://www.jiaokey.com/tag/周国华，陆祖宏，（日）竹三春子主编.html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关键词搜索：https://www.jiaokey.com/tag/后基因组技术进展：第四届国际后基因组生命科学技术学术论坛.html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