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PROGRAMMING TECHNIQUES AND APPLICATIONS USING NETWORKED WORKSTATIONS AND PARALLEL COMPUTERS  （SECOND EDITON）</w:t>
      </w:r>
    </w:p>
    <w:p>
      <w:r>
        <w:rPr>
          <w:rFonts w:ascii="宋体" w:hAnsi="宋体" w:eastAsia="宋体"/>
          <w:sz w:val="24"/>
        </w:rPr>
        <w:t>[美]威尔金森  艾仑著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PROGRAMMING TECHNIQUES AND APPLICATIONS USING NETWORKED WORKSTATIONS AND PARALLEL COMPUTERS  （SECOND EDITON）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[美]威尔金森  艾仑著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本书出售、求购地址：https://www.jiaokey.com/book/detail/40187543.html</w:t>
      </w:r>
    </w:p>
    <w:p>
      <w:r>
        <w:t>更多相关图书推荐：https://www.jiaokey.com</w:t>
      </w:r>
    </w:p>
    <w:p>
      <w:r>
        <w:t>[美]威尔金森  艾仑著 其他作品：https://www.jiaokey.com/tag/[美]威尔金森  艾仑著.html</w:t>
      </w:r>
    </w:p>
    <w:p>
      <w:r>
        <w:t>高等教育出版社 出版图书：https://www.jiaokey.com/tag/高等教育出版社.html</w:t>
      </w:r>
    </w:p>
    <w:p>
      <w:r>
        <w:t>关键词搜索：https://www.jiaokey.com/tag/PARALLEL PROGRAMMING TECHNIQUES AND APPLICATIONS USING NETWORKED WORKSTATIONS AND PARALLEL COMPUTERS  （SECOND EDITON）.html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