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 CONCEPTS  （FIFTH EDITION）</w:t>
      </w:r>
    </w:p>
    <w:p>
      <w:r>
        <w:rPr>
          <w:rFonts w:ascii="宋体" w:hAnsi="宋体" w:eastAsia="宋体"/>
          <w:sz w:val="24"/>
        </w:rPr>
        <w:t>[美]西尔伯沙茨  科思  [印度]苏达尔善编著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 CONCEPTS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[美]西尔伯沙茨  科思  [印度]苏达尔善编著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本书出售、求购地址：https://www.jiaokey.com/book/detail/40187542.html</w:t>
      </w:r>
    </w:p>
    <w:p>
      <w:r>
        <w:t>更多相关图书推荐：https://www.jiaokey.com</w:t>
      </w:r>
    </w:p>
    <w:p>
      <w:r>
        <w:t>[美]西尔伯沙茨  科思  [印度]苏达尔善编著 其他作品：https://www.jiaokey.com/tag/[美]西尔伯沙茨  科思  [印度]苏达尔善编著.html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关键词搜索：https://www.jiaokey.com/tag/DATABASE SYSTEM CONCEPTS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