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AND ARCHITECTURE DESINGING FOR PERFORMANCE  （SIXTH EDITION）</w:t>
      </w:r>
    </w:p>
    <w:p>
      <w:r>
        <w:rPr>
          <w:rFonts w:ascii="宋体" w:hAnsi="宋体" w:eastAsia="宋体"/>
          <w:sz w:val="24"/>
        </w:rPr>
        <w:t>[美]斯托林斯编著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AND ARCHITECTURE DESINGING FOR PERFORMANCE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[美]斯托林斯编著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本书出售、求购地址：https://www.jiaokey.com/book/detail/40187541.html</w:t>
      </w:r>
    </w:p>
    <w:p>
      <w:r>
        <w:t>更多相关图书推荐：https://www.jiaokey.com</w:t>
      </w:r>
    </w:p>
    <w:p>
      <w:r>
        <w:t>[美]斯托林斯编著 其他作品：https://www.jiaokey.com/tag/[美]斯托林斯编著.html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关键词搜索：https://www.jiaokey.com/tag/COMPUTER ORGANIZATION AND ARCHITECTURE DESINGING FOR PERFORMANCE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