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Gatsby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Gatsby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本书出售、求购地址：https://www.jiaokey.com/book/detail/40187506.html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关键词搜索：https://www.jiaokey.com/tag/The Great Gatsby.html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