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Howards End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Howards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本书出售、求购地址：https://www.jiaokey.com/book/detail/40187499.html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关键词搜索：https://www.jiaokey.com/tag/Howards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