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 Flanders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 Flanders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本书出售、求购地址：https://www.jiaokey.com/book/detail/40187497.html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关键词搜索：https://www.jiaokey.com/tag/Moll Flanders.html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