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一课四练  英语  九年级  英文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一课四练  英语  九年级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本书出售、求购地址：https://www.jiaokey.com/book/detail/40187477.html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一课四练  英语  九年级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