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 （SECOND EDITION）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本书出售、求购地址：https://www.jiaokey.com/book/detail/40187409.html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关键词搜索：https://www.jiaokey.com/tag/SECOND EDITION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