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PALAIS DU POTALA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PALAIS DU POTALA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本书出售、求购地址：https://www.jiaokey.com/book/detail/40187293.html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关键词搜索：https://www.jiaokey.com/tag/PALAIS DU POTALA.html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