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藏学在中国  法文版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藏学在中国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本书出售、求购地址：https://www.jiaokey.com/book/detail/40187272.html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关键词搜索：https://www.jiaokey.com/tag/藏学在中国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