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这里仍是一片净土  西藏环境纪实  法文版</w:t>
      </w:r>
    </w:p>
    <w:p>
      <w:r>
        <w:rPr>
          <w:rFonts w:ascii="宋体" w:hAnsi="宋体" w:eastAsia="宋体"/>
          <w:sz w:val="24"/>
        </w:rPr>
        <w:t>李志勇，多穷著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这里仍是一片净土  西藏环境纪实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李志勇，多穷著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本书出售、求购地址：https://www.jiaokey.com/book/detail/40187256.html</w:t>
      </w:r>
    </w:p>
    <w:p>
      <w:r>
        <w:t>更多相关图书推荐：https://www.jiaokey.com</w:t>
      </w:r>
    </w:p>
    <w:p>
      <w:r>
        <w:t>李志勇，多穷著 其他作品：https://www.jiaokey.com/tag/李志勇，多穷著.html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关键词搜索：https://www.jiaokey.com/tag/这里仍是一片净土  西藏环境纪实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