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MOUNT TAISHAN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MOUNT TAISHAN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本书出售、求购地址：https://www.jiaokey.com/book/detail/40187237.html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关键词搜索：https://www.jiaokey.com/tag/MOUNT TAISHAN.html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