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WALL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本书出售、求购地址：https://www.jiaokey.com/book/detail/40187235.html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关键词搜索：https://www.jiaokey.com/tag/THE GREAT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