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 RESORT AND OUTLYING TEMPLES，CHENGDE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 RESORT AND OUTLYING TEMPLES，CHENGDE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本书出售、求购地址：https://www.jiaokey.com/book/detail/40187229.html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关键词搜索：https://www.jiaokey.com/tag/THE MOUNTAIN RESORT AND OUTLYING TEMPLES，CHENGDE.html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