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QINGCHENG AND THE DUJIANGYAN IRRIGATION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QINGCHENG AND THE DUJIANGYAN IRRIGATION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本书出售、求购地址：https://www.jiaokey.com/book/detail/40187210.html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关键词搜索：https://www.jiaokey.com/tag/MOUNT QINGCHENG AND THE DUJIANGYAN IRRIGATION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