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 HUANGSHAN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 HUANGSHAN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本书出售、求购地址：https://www.jiaokey.com/book/detail/40187207.html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关键词搜索：https://www.jiaokey.com/tag/MOUNT HUANGSHAN.html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