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DAZU ROCK CARVINGS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DAZU ROCK CARVINGS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本书出售、求购地址：https://www.jiaokey.com/book/detail/40187197.html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关键词搜索：https://www.jiaokey.com/tag/DAZU ROCK CARVINGS.html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