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1999年美国的人权记录  英文版</w:t>
      </w:r>
    </w:p>
    <w:p>
      <w:r>
        <w:rPr>
          <w:rFonts w:ascii="宋体" w:hAnsi="宋体" w:eastAsia="宋体"/>
          <w:sz w:val="24"/>
        </w:rPr>
        <w:t>国务院新闻办公室编著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1999年美国的人权记录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本书出售、求购地址：https://www.jiaokey.com/book/detail/40187155.html</w:t>
      </w:r>
    </w:p>
    <w:p>
      <w:r>
        <w:t>更多相关图书推荐：https://www.jiaokey.com</w:t>
      </w:r>
    </w:p>
    <w:p>
      <w:r>
        <w:t>国务院新闻办公室编著 其他作品：https://www.jiaokey.com/tag/国务院新闻办公室编著.html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关键词搜索：https://www.jiaokey.com/tag/1999年美国的人权记录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