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日本语阅读教材  二十一世纪世界中的日本  日语</w:t>
      </w:r>
    </w:p>
    <w:p>
      <w:r>
        <w:rPr>
          <w:rFonts w:ascii="宋体" w:hAnsi="宋体" w:eastAsia="宋体"/>
          <w:sz w:val="24"/>
        </w:rPr>
        <w:t>王宗灯  东一郎  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日本语阅读教材  二十一世纪世界中的日本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王宗灯  东一郎  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本书出售、求购地址：https://www.jiaokey.com/book/detail/40187067.html</w:t>
      </w:r>
    </w:p>
    <w:p>
      <w:r>
        <w:t>更多相关图书推荐：https://www.jiaokey.com</w:t>
      </w:r>
    </w:p>
    <w:p>
      <w:r>
        <w:t>王宗灯  东一郎  刘毅主编 其他作品：https://www.jiaokey.com/tag/王宗灯  东一郎  刘毅主编.html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关键词搜索：https://www.jiaokey.com/tag/日本语阅读教材  二十一世纪世界中的日本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