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书名：技能型坚缺人才培养培训教材  供护理、涉外护理、助产等相关医学专业使用  医护综合英语  预科  英文</w:t>
      </w:r>
    </w:p>
    <w:p>
      <w:r>
        <w:t>作者：美中教育交流协会  北京孚华德国际护士培训中心主编</w:t>
      </w:r>
    </w:p>
    <w:p>
      <w:r>
        <w:t>出版社：科学出版社</w:t>
      </w:r>
    </w:p>
    <w:p>
      <w:r>
        <w:t>出版日期：2006年08月第1版</w:t>
      </w:r>
    </w:p>
    <w:p>
      <w:r>
        <w:t>总页数：173</w:t>
      </w:r>
    </w:p>
    <w:p>
      <w:r>
        <w:t>更多请访问教客网: www.jiaokey.com</w:t>
      </w:r>
    </w:p>
    <w:p>
      <w:r>
        <w:t>技能型坚缺人才培养培训教材  供护理、涉外护理、助产等相关医学专业使用  医护综合英语  预科  英文 评论地址：https://www.jiaokey.com/book/detail/40187051.html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