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藏族格言大观  5  劝谏篇</w:t>
      </w:r>
    </w:p>
    <w:p>
      <w:r>
        <w:rPr>
          <w:rFonts w:ascii="宋体" w:hAnsi="宋体" w:eastAsia="宋体"/>
          <w:sz w:val="24"/>
        </w:rPr>
        <w:t>巨·牟潘嘉扬南坚嘉措著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藏族格言大观  5  劝谏篇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巨·牟潘嘉扬南坚嘉措著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本书出售、求购地址：https://www.jiaokey.com/book/detail/40187028.html</w:t>
      </w:r>
    </w:p>
    <w:p>
      <w:r>
        <w:t>更多相关图书推荐：https://www.jiaokey.com</w:t>
      </w:r>
    </w:p>
    <w:p>
      <w:r>
        <w:t>巨·牟潘嘉扬南坚嘉措著 其他作品：https://www.jiaokey.com/tag/巨·牟潘嘉扬南坚嘉措著.html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关键词搜索：https://www.jiaokey.com/tag/藏族格言大观  5  劝谏篇.html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