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书名：阿拉腾呼日胡  第2版  蒙古语</w:t>
      </w:r>
    </w:p>
    <w:p>
      <w:r>
        <w:t>作者：&lt;font color=Red&gt;莫&lt;/font&gt;·呼格吉勒图著</w:t>
      </w:r>
    </w:p>
    <w:p>
      <w:r>
        <w:t>出版社：北京:民族出版社,2001.05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阿拉腾呼日胡  第2版  蒙古语 评论地址：https://www.jiaokey.com/book/detail/40187010.html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