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广州地图  英文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广州地图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本书出售、求购地址：https://www.jiaokey.com/book/detail/40186981.html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关键词搜索：https://www.jiaokey.com/tag/广州地图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