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江门地图  英文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江门地图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本书出售、求购地址：https://www.jiaokey.com/book/detail/40186980.html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关键词搜索：https://www.jiaokey.com/tag/江门地图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