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书名：跋绒噶居派史略</w:t>
      </w:r>
    </w:p>
    <w:p>
      <w:r>
        <w:t>作者：洛哲仁青著</w:t>
      </w:r>
    </w:p>
    <w:p>
      <w:r>
        <w:t>出版社：西宁:青海民族出版社,2005.09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跋绒噶居派史略 评论地址：https://www.jiaokey.com/book/detail/40186966.html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