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2006年普通高校招生全国统一考试大纲</w:t>
      </w:r>
    </w:p>
    <w:p>
      <w:r>
        <w:rPr>
          <w:rFonts w:ascii="宋体" w:hAnsi="宋体" w:eastAsia="宋体"/>
          <w:sz w:val="24"/>
        </w:rPr>
        <w:t>艾尼瓦尔，尤努斯编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2006年普通高校招生全国统一考试大纲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艾尼瓦尔，尤努斯编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本书出售、求购地址：https://www.jiaokey.com/book/detail/40186933.html</w:t>
      </w:r>
    </w:p>
    <w:p>
      <w:r>
        <w:t>更多相关图书推荐：https://www.jiaokey.com</w:t>
      </w:r>
    </w:p>
    <w:p>
      <w:r>
        <w:t>艾尼瓦尔，尤努斯编 其他作品：https://www.jiaokey.com/tag/艾尼瓦尔，尤努斯编.html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关键词搜索：https://www.jiaokey.com/tag/2006年普通高校招生全国统一考试大纲.html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