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ENGLISH PRONUNCIATION EXERCISES FOR FIRST-YEAR COLLEGE STUDENTS</w:t>
      </w:r>
    </w:p>
    <w:p>
      <w:r>
        <w:rPr>
          <w:rFonts w:ascii="宋体" w:hAnsi="宋体" w:eastAsia="宋体"/>
          <w:sz w:val="24"/>
        </w:rPr>
        <w:t>张冠林编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ENGLISH PRONUNCIATION EXERCISES FOR FIRST-YEAR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本书出售、求购地址：https://www.jiaokey.com/book/detail/40186917.html</w:t>
      </w:r>
    </w:p>
    <w:p>
      <w:r>
        <w:t>更多相关图书推荐：https://www.jiaokey.com</w:t>
      </w:r>
    </w:p>
    <w:p>
      <w:r>
        <w:t>张冠林编 其他作品：https://www.jiaokey.com/tag/张冠林编.html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 HANDBOOK OF ENGLISH PRONUNCIATION EXERCISES FOR FIRST-YEAR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