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全国英语等级考试专用培训教材  全国英语等级考试专用教程  第五级  英文</w:t>
      </w:r>
    </w:p>
    <w:p>
      <w:r>
        <w:rPr>
          <w:rFonts w:ascii="宋体" w:hAnsi="宋体" w:eastAsia="宋体"/>
          <w:sz w:val="24"/>
        </w:rPr>
        <w:t>张政，张乐兴，张艳华主编；高晓燕副主编；张伟红，赵培，高育娟，刘娜编者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全国英语等级考试专用培训教材  全国英语等级考试专用教程  第五级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张政，张乐兴，张艳华主编；高晓燕副主编；张伟红，赵培，高育娟，刘娜编者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本书出售、求购地址：https://www.jiaokey.com/book/detail/40186907.html</w:t>
      </w:r>
    </w:p>
    <w:p>
      <w:r>
        <w:t>更多相关图书推荐：https://www.jiaokey.com</w:t>
      </w:r>
    </w:p>
    <w:p>
      <w:r>
        <w:t>张政，张乐兴，张艳华主编；高晓燕副主编；张伟红，赵培，高育娟，刘娜编者 其他作品：https://www.jiaokey.com/tag/张政，张乐兴，张艳华主编；高晓燕副主编；张伟红，赵培，高育娟，刘娜编者.html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关键词搜索：https://www.jiaokey.com/tag/全国英语等级考试专用培训教材  全国英语等级考试专用教程  第五级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