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韩国语系列教材  韩国语听力教程  中级  （上册）  朝鲜语</w:t>
      </w:r>
    </w:p>
    <w:p>
      <w:r>
        <w:rPr>
          <w:rFonts w:ascii="宋体" w:hAnsi="宋体" w:eastAsia="宋体"/>
          <w:sz w:val="24"/>
        </w:rPr>
        <w:t>尹敬爱主编  [韩]李明兰  林玹雅  [中]权赫哲副主编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韩国语系列教材  韩国语听力教程  中级  （上册）  朝鲜语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尹敬爱主编  [韩]李明兰  林玹雅  [中]权赫哲副主编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本书出售、求购地址：https://www.jiaokey.com/book/detail/40186877.html</w:t>
      </w:r>
    </w:p>
    <w:p>
      <w:r>
        <w:t>更多相关图书推荐：https://www.jiaokey.com</w:t>
      </w:r>
    </w:p>
    <w:p>
      <w:r>
        <w:t>尹敬爱主编  [韩]李明兰  林玹雅  [中]权赫哲副主编 其他作品：https://www.jiaokey.com/tag/尹敬爱主编  [韩]李明兰  林玹雅  [中]权赫哲副主编.html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关键词搜索：https://www.jiaokey.com/tag/韩国语系列教材  韩国语听力教程  中级  （上册）  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