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TARGET：ENGLISH FOR HIGHER EDUCATION ACADEMICENCOUNTERS：LIFE IN SOCIETY （READING，STUDY SKILLS，WRITING） 学生用书</w:t>
      </w:r>
    </w:p>
    <w:p>
      <w:r>
        <w:rPr>
          <w:rFonts w:ascii="宋体" w:hAnsi="宋体" w:eastAsia="宋体"/>
          <w:sz w:val="24"/>
        </w:rPr>
        <w:t>[英]布朗 胡德编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TARGET：ENGLISH FOR HIGHER EDUCATION ACADEMICENCOUNTERS：LIFE IN SOCIETY （READING，STUDY SKILLS，WRITING）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[英]布朗 胡德编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本书出售、求购地址：https://www.jiaokey.com/book/detail/40186849.html</w:t>
      </w:r>
    </w:p>
    <w:p>
      <w:r>
        <w:t>更多相关图书推荐：https://www.jiaokey.com</w:t>
      </w:r>
    </w:p>
    <w:p>
      <w:r>
        <w:t>[英]布朗 胡德编 其他作品：https://www.jiaokey.com/tag/[英]布朗 胡德编.html</w:t>
      </w:r>
    </w:p>
    <w:p>
      <w:r>
        <w:t>关键词搜索：https://www.jiaokey.com/tag/TARGET：ENGLISH FOR HIGHER EDUCATION ACADEMICENCOUNTERS：LIFE IN SOCIETY （READING，STUDY SKILLS，WRITING）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