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单复变函数  第2卷</w:t>
      </w:r>
    </w:p>
    <w:p>
      <w:r>
        <w:rPr>
          <w:rFonts w:ascii="宋体" w:hAnsi="宋体" w:eastAsia="宋体"/>
          <w:sz w:val="24"/>
        </w:rPr>
        <w:t>JOHN B.CONWAY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单复变函数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B.CONWAY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本书出售、求购地址：https://www.jiaokey.com/book/detail/40186739.html</w:t>
      </w:r>
    </w:p>
    <w:p>
      <w:r>
        <w:t>更多相关图书推荐：https://www.jiaokey.com</w:t>
      </w:r>
    </w:p>
    <w:p>
      <w:r>
        <w:t>JOHN B.CONWAY 其他作品：https://www.jiaokey.com/tag/JOHN B.CONWAY.html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关键词搜索：https://www.jiaokey.com/tag/单复变函数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