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书名：Perl语言入门 第4版</w:t>
      </w:r>
    </w:p>
    <w:p>
      <w:r>
        <w:t>作者：（美）施瓦茨（Schwartz，R.L.），（美）菲尼克斯（Phoenix，T.），（美）福瓦（Foy，B.D.）著</w:t>
      </w:r>
    </w:p>
    <w:p>
      <w:r>
        <w:t>出版社：</w:t>
      </w:r>
    </w:p>
    <w:p>
      <w:r>
        <w:t>出版日期：2006.04</w:t>
      </w:r>
    </w:p>
    <w:p>
      <w:r>
        <w:t>总页数：None</w:t>
      </w:r>
    </w:p>
    <w:p>
      <w:r>
        <w:t>更多请访问教客网: www.jiaokey.com</w:t>
      </w:r>
    </w:p>
    <w:p>
      <w:r>
        <w:t>Perl语言入门 第4版 评论地址：https://www.jiaokey.com/book/detail/40186699.html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