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词汇  3  英文</w:t>
      </w:r>
    </w:p>
    <w:p>
      <w:r>
        <w:t>作者：徐钟，朱金花主编；万思东，陈希文，缪学册主编</w:t>
      </w:r>
    </w:p>
    <w:p>
      <w:r>
        <w:t>出版社：上海：上海大学出版社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《21世纪大学英语》配套教材  词汇  3  英文 评论地址：https://www.jiaokey.com/book/detail/40186684.html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