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决胜听力  冲剌篇  英文</w:t>
      </w:r>
    </w:p>
    <w:p>
      <w:r>
        <w:rPr>
          <w:rFonts w:ascii="宋体" w:hAnsi="宋体" w:eastAsia="宋体"/>
          <w:sz w:val="24"/>
        </w:rPr>
        <w:t>夏乾良，王映楠编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决胜听力  冲剌篇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夏乾良，王映楠编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本书出售、求购地址：https://www.jiaokey.com/book/detail/40186647.html</w:t>
      </w:r>
    </w:p>
    <w:p>
      <w:r>
        <w:t>更多相关图书推荐：https://www.jiaokey.com</w:t>
      </w:r>
    </w:p>
    <w:p>
      <w:r>
        <w:t>夏乾良，王映楠编 其他作品：https://www.jiaokey.com/tag/夏乾良，王映楠编.html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关键词搜索：https://www.jiaokey.com/tag/决胜听力  冲剌篇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