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供全日制通高级中学使用  高中英语阅读  学生用书  第2册  第2版</w:t>
      </w:r>
    </w:p>
    <w:p>
      <w:r>
        <w:rPr>
          <w:rFonts w:ascii="宋体" w:hAnsi="宋体" w:eastAsia="宋体"/>
          <w:sz w:val="24"/>
        </w:rPr>
        <w:t>（英）麦金（MAGINN.S.）编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供全日制通高级中学使用  高中英语阅读  学生用书  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（英）麦金（MAGINN.S.）编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本书出售、求购地址：https://www.jiaokey.com/book/detail/40186640.html</w:t>
      </w:r>
    </w:p>
    <w:p>
      <w:r>
        <w:t>更多相关图书推荐：https://www.jiaokey.com</w:t>
      </w:r>
    </w:p>
    <w:p>
      <w:r>
        <w:t>（英）麦金（MAGINN.S.）编 其他作品：https://www.jiaokey.com/tag/（英）麦金（MAGINN.S.）编.html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关键词搜索：https://www.jiaokey.com/tag/供全日制通高级中学使用  高中英语阅读  学生用书  第2册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