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高级日语系列教材  高级日语泛读  （下册）  日文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高级日语系列教材  高级日语泛读  （下册）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本书出售、求购地址：https://www.jiaokey.com/book/detail/40186637.html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关键词搜索：https://www.jiaokey.com/tag/高级日语系列教材  高级日语泛读  （下册）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