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小学藏文综合复习</w:t>
      </w:r>
    </w:p>
    <w:p>
      <w:r>
        <w:rPr>
          <w:rFonts w:ascii="宋体" w:hAnsi="宋体" w:eastAsia="宋体"/>
          <w:sz w:val="24"/>
        </w:rPr>
        <w:t>拉丹编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186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小学藏文综合复习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藏语(学科:少数民族语文课学科:小学学科:教学参考资料)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本书出售、求购地址：https://www.jiaokey.com/book/detail/40186633.html</w:t>
      </w:r>
    </w:p>
    <w:p>
      <w:r>
        <w:t>更多相关图书推荐：https://www.jiaokey.com</w:t>
      </w:r>
    </w:p>
    <w:p>
      <w:r>
        <w:t>拉丹编 其他作品：https://www.jiaokey.com/tag/拉丹编.html</w:t>
      </w:r>
    </w:p>
    <w:p>
      <w:r>
        <w:t>拉萨:西藏人民出版社,2006.02 出版图书：https://www.jiaokey.com/tag/拉萨:西藏人民出版社,2006.02.html</w:t>
      </w:r>
    </w:p>
    <w:p>
      <w:r>
        <w:t>关键词搜索：https://www.jiaokey.com/tag/藏语(学科:少数民族语文课学科:小学学科:教学参考资料).html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