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肖邦练习曲  （原作版）  英文</w:t>
      </w:r>
    </w:p>
    <w:p>
      <w:r>
        <w:rPr>
          <w:rFonts w:ascii="宋体" w:hAnsi="宋体" w:eastAsia="宋体"/>
          <w:sz w:val="24"/>
        </w:rPr>
        <w:t>[德]齐默曼  {德]凯勒编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肖邦练习曲  （原作版）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[德]齐默曼  {德]凯勒编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本书出售、求购地址：https://www.jiaokey.com/book/detail/40186632.html</w:t>
      </w:r>
    </w:p>
    <w:p>
      <w:r>
        <w:t>更多相关图书推荐：https://www.jiaokey.com</w:t>
      </w:r>
    </w:p>
    <w:p>
      <w:r>
        <w:t>[德]齐默曼  {德]凯勒编 其他作品：https://www.jiaokey.com/tag/[德]齐默曼  {德]凯勒编.html</w:t>
      </w:r>
    </w:p>
    <w:p>
      <w:r>
        <w:t>人民音乐出版社 出版图书：https://www.jiaokey.com/tag/人民音乐出版社.html</w:t>
      </w:r>
    </w:p>
    <w:p>
      <w:r>
        <w:t>关键词搜索：https://www.jiaokey.com/tag/肖邦练习曲  （原作版）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