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2</w:t>
      </w:r>
    </w:p>
    <w:p>
      <w:r>
        <w:rPr>
          <w:rFonts w:ascii="宋体" w:hAnsi="宋体" w:eastAsia="宋体"/>
          <w:sz w:val="24"/>
        </w:rPr>
        <w:t>马知恩，王绵森，（加）布劳尔（Brauer，F.）编著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马知恩，王绵森，（加）布劳尔（Brauer，F.）编著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本书出售、求购地址：https://www.jiaokey.com/book/detail/40186623.html</w:t>
      </w:r>
    </w:p>
    <w:p>
      <w:r>
        <w:t>更多相关图书推荐：https://www.jiaokey.com</w:t>
      </w:r>
    </w:p>
    <w:p>
      <w:r>
        <w:t>马知恩，王绵森，（加）布劳尔（Brauer，F.）编著 其他作品：https://www.jiaokey.com/tag/马知恩，王绵森，（加）布劳尔（Brauer，F.）编著.html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关键词搜索：https://www.jiaokey.com/tag/高等数学基础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