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新版大学实用英语综合教程  第4级  英文</w:t>
      </w:r>
    </w:p>
    <w:p>
      <w:r>
        <w:rPr>
          <w:rFonts w:ascii="宋体" w:hAnsi="宋体" w:eastAsia="宋体"/>
          <w:sz w:val="24"/>
        </w:rPr>
        <w:t>于洪颖总主编；曹久平，文莉秋主编；吴超，陈淑兰副主编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新版大学实用英语综合教程  第4级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于洪颖总主编；曹久平，文莉秋主编；吴超，陈淑兰副主编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本书出售、求购地址：https://www.jiaokey.com/book/detail/40186618.html</w:t>
      </w:r>
    </w:p>
    <w:p>
      <w:r>
        <w:t>更多相关图书推荐：https://www.jiaokey.com</w:t>
      </w:r>
    </w:p>
    <w:p>
      <w:r>
        <w:t>于洪颖总主编；曹久平，文莉秋主编；吴超，陈淑兰副主编 其他作品：https://www.jiaokey.com/tag/于洪颖总主编；曹久平，文莉秋主编；吴超，陈淑兰副主编.html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关键词搜索：https://www.jiaokey.com/tag/新版大学实用英语综合教程  第4级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